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书名：彩色玻璃</w:t>
      </w:r>
    </w:p>
    <w:p>
      <w:r>
        <w:t>作者：（美）巴克利，W.F.著；吴凯民等译</w:t>
      </w:r>
    </w:p>
    <w:p>
      <w:r>
        <w:t>出版社：北京：军事译文出版社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彩色玻璃 评论地址：https://www.jiaokey.com/book/detail/10338803.html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