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书名：空谷蹄踪</w:t>
      </w:r>
    </w:p>
    <w:p>
      <w:r>
        <w:t>作者：（澳）博尔德沃德（R.Boldrewood）著；张文洁，王黎云译</w:t>
      </w:r>
    </w:p>
    <w:p>
      <w:r>
        <w:t>出版社：长沙：湖南人民出版社</w:t>
      </w:r>
    </w:p>
    <w:p>
      <w:r>
        <w:t>出版日期：1985.07</w:t>
      </w:r>
    </w:p>
    <w:p>
      <w:r>
        <w:t>总页数：504</w:t>
      </w:r>
    </w:p>
    <w:p>
      <w:r>
        <w:t>更多请访问教客网: www.jiaokey.com</w:t>
      </w:r>
    </w:p>
    <w:p>
      <w:r>
        <w:t>空谷蹄踪 评论地址：https://www.jiaokey.com/book/detail/10338788.html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