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书名：无期徒刑</w:t>
      </w:r>
    </w:p>
    <w:p>
      <w:r>
        <w:t>作者：（澳）克拉克（Clarke，M.A.H.）著；陈正发，马祥毅译</w:t>
      </w:r>
    </w:p>
    <w:p>
      <w:r>
        <w:t>出版社：长沙：湖南人民出版社</w:t>
      </w:r>
    </w:p>
    <w:p>
      <w:r>
        <w:t>出版日期：1985.05</w:t>
      </w:r>
    </w:p>
    <w:p>
      <w:r>
        <w:t>总页数：578</w:t>
      </w:r>
    </w:p>
    <w:p>
      <w:r>
        <w:t>更多请访问教客网: www.jiaokey.com</w:t>
      </w:r>
    </w:p>
    <w:p>
      <w:r>
        <w:t>无期徒刑 评论地址：https://www.jiaokey.com/book/detail/10338785.html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