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荆棘鸟</w:t>
      </w:r>
    </w:p>
    <w:p>
      <w:r>
        <w:rPr>
          <w:rFonts w:ascii="宋体" w:hAnsi="宋体" w:eastAsia="宋体"/>
          <w:sz w:val="24"/>
        </w:rPr>
        <w:t>（澳大利亚）考琳·麦卡洛著；曾胡译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（澳大利亚）考琳·麦卡洛著；曾胡译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本书出售、求购地址：https://www.jiaokey.com/book/detail/10338779.html</w:t>
      </w:r>
    </w:p>
    <w:p>
      <w:r>
        <w:t>更多相关图书推荐：https://www.jiaokey.com</w:t>
      </w:r>
    </w:p>
    <w:p>
      <w:r>
        <w:t>（澳大利亚）考琳·麦卡洛著；曾胡译 其他作品：https://www.jiaokey.com/tag/（澳大利亚）考琳·麦卡洛著；曾胡译.html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关键词搜索：https://www.jiaokey.com/tag/荆棘鸟.html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