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生活·境遇  萨特言谈、随笔集</w:t>
      </w:r>
    </w:p>
    <w:p>
      <w:r>
        <w:rPr>
          <w:rFonts w:ascii="宋体" w:hAnsi="宋体" w:eastAsia="宋体"/>
          <w:sz w:val="24"/>
        </w:rPr>
        <w:t>（法）萨特著；秦裕，潘旭镭译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生活·境遇  萨特言谈、随笔集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（法）萨特著；秦裕，潘旭镭译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本书出售、求购地址：https://www.jiaokey.com/book/detail/10338775.html</w:t>
      </w:r>
    </w:p>
    <w:p>
      <w:r>
        <w:t>更多相关图书推荐：https://www.jiaokey.com</w:t>
      </w:r>
    </w:p>
    <w:p>
      <w:r>
        <w:t>（法）萨特著；秦裕，潘旭镭译 其他作品：https://www.jiaokey.com/tag/（法）萨特著；秦裕，潘旭镭译.html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关键词搜索：https://www.jiaokey.com/tag/生活·境遇  萨特言谈、随笔集.html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