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书名：林肯机场风雪夜</w:t>
      </w:r>
    </w:p>
    <w:p>
      <w:r>
        <w:t>作者：（加拿大）阿瑟·黑利著；左树森译</w:t>
      </w:r>
    </w:p>
    <w:p>
      <w:r>
        <w:t>出版社：石家庄：花山文艺出版社</w:t>
      </w:r>
    </w:p>
    <w:p>
      <w:r>
        <w:t>出版日期：1982.06</w:t>
      </w:r>
    </w:p>
    <w:p>
      <w:r>
        <w:t>总页数：380</w:t>
      </w:r>
    </w:p>
    <w:p>
      <w:r>
        <w:t>更多请访问教客网: www.jiaokey.com</w:t>
      </w:r>
    </w:p>
    <w:p>
      <w:r>
        <w:t>林肯机场风雪夜 评论地址：https://www.jiaokey.com/book/detail/10338768.html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