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摩天大楼下的阴影  一个法医在纽约的见闻</w:t>
      </w:r>
    </w:p>
    <w:p>
      <w:r>
        <w:rPr>
          <w:rFonts w:ascii="宋体" w:hAnsi="宋体" w:eastAsia="宋体"/>
          <w:sz w:val="24"/>
        </w:rPr>
        <w:t>（法）拉阿里，（法）瓦尼埃著；张云祥译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摩天大楼下的阴影  一个法医在纽约的见闻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（法）拉阿里，（法）瓦尼埃著；张云祥译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本书出售、求购地址：https://www.jiaokey.com/book/detail/10338764.html</w:t>
      </w:r>
    </w:p>
    <w:p>
      <w:r>
        <w:t>更多相关图书推荐：https://www.jiaokey.com</w:t>
      </w:r>
    </w:p>
    <w:p>
      <w:r>
        <w:t>（法）拉阿里，（法）瓦尼埃著；张云祥译 其他作品：https://www.jiaokey.com/tag/（法）拉阿里，（法）瓦尼埃著；张云祥译.html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关键词搜索：https://www.jiaokey.com/tag/摩天大楼下的阴影  一个法医在纽约的见闻.html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