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爱海沉帆三女性</w:t>
      </w:r>
    </w:p>
    <w:p>
      <w:r>
        <w:rPr>
          <w:rFonts w:ascii="宋体" w:hAnsi="宋体" w:eastAsia="宋体"/>
          <w:sz w:val="24"/>
        </w:rPr>
        <w:t>（法）龚古尔（E.de Goncourt），（法）龚古尔（J.de Goncourt） 王德华等译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爱海沉帆三女性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（法）龚古尔（E.de Goncourt），（法）龚古尔（J.de Goncourt） 王德华等译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本书出售、求购地址：https://www.jiaokey.com/book/detail/10338749.html</w:t>
      </w:r>
    </w:p>
    <w:p>
      <w:r>
        <w:t>更多相关图书推荐：https://www.jiaokey.com</w:t>
      </w:r>
    </w:p>
    <w:p>
      <w:r>
        <w:t>（法）龚古尔（E.de Goncourt），（法）龚古尔（J.de Goncourt） 王德华等译 其他作品：https://www.jiaokey.com/tag/（法）龚古尔（E.de Goncourt），（法）龚古尔（J.de Goncourt） 王德华等译.html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关键词搜索：https://www.jiaokey.com/tag/爱海沉帆三女性.html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