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书名：人面兽心</w:t>
      </w:r>
    </w:p>
    <w:p>
      <w:r>
        <w:t>作者：（法国）爱弥尔·左拉著；张继双，蒋阿华译</w:t>
      </w:r>
    </w:p>
    <w:p>
      <w:r>
        <w:t>出版社：桂林：漓江出版社</w:t>
      </w:r>
    </w:p>
    <w:p>
      <w:r>
        <w:t>出版日期：1989.02</w:t>
      </w:r>
    </w:p>
    <w:p>
      <w:r>
        <w:t>总页数：414</w:t>
      </w:r>
    </w:p>
    <w:p>
      <w:r>
        <w:t>更多请访问教客网: www.jiaokey.com</w:t>
      </w:r>
    </w:p>
    <w:p>
      <w:r>
        <w:t>人面兽心 评论地址：https://www.jiaokey.com/book/detail/10338739.html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