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书名：爱丽舍宫谋杀案</w:t>
      </w:r>
    </w:p>
    <w:p>
      <w:r>
        <w:t>作者：（法）让·迪夏托著；朱邦造，郑业奎，林方等译</w:t>
      </w:r>
    </w:p>
    <w:p>
      <w:r>
        <w:t>出版社：北京：世界知识出版社</w:t>
      </w:r>
    </w:p>
    <w:p>
      <w:r>
        <w:t>出版日期：1988.09</w:t>
      </w:r>
    </w:p>
    <w:p>
      <w:r>
        <w:t>总页数：183</w:t>
      </w:r>
    </w:p>
    <w:p>
      <w:r>
        <w:t>更多请访问教客网: www.jiaokey.com</w:t>
      </w:r>
    </w:p>
    <w:p>
      <w:r>
        <w:t>爱丽舍宫谋杀案 评论地址：https://www.jiaokey.com/book/detail/10338736.html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