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书名：少女的心  我与萨特</w:t>
      </w:r>
    </w:p>
    <w:p>
      <w:r>
        <w:t>作者：（法）波夫娃著；黄延龄，金铃译；何志明责任编辑</w:t>
      </w:r>
    </w:p>
    <w:p>
      <w:r>
        <w:t>出版社：长沙：湖南人民出版社</w:t>
      </w:r>
    </w:p>
    <w:p>
      <w:r>
        <w:t>出版日期：1988.12</w:t>
      </w:r>
    </w:p>
    <w:p>
      <w:r>
        <w:t>总页数：312</w:t>
      </w:r>
    </w:p>
    <w:p>
      <w:r>
        <w:t>更多请访问教客网: www.jiaokey.com</w:t>
      </w:r>
    </w:p>
    <w:p>
      <w:r>
        <w:t>少女的心  我与萨特 评论地址：https://www.jiaokey.com/book/detail/10338734.html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