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维也纳的蜜月旅行</w:t>
      </w:r>
    </w:p>
    <w:p>
      <w:r>
        <w:rPr>
          <w:rFonts w:ascii="宋体" w:hAnsi="宋体" w:eastAsia="宋体"/>
          <w:sz w:val="24"/>
        </w:rPr>
        <w:t>（法）埃格布雷亚著；仁星，丁步洲译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维也纳的蜜月旅行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（法）埃格布雷亚著；仁星，丁步洲译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本书出售、求购地址：https://www.jiaokey.com/book/detail/10338728.html</w:t>
      </w:r>
    </w:p>
    <w:p>
      <w:r>
        <w:t>更多相关图书推荐：https://www.jiaokey.com</w:t>
      </w:r>
    </w:p>
    <w:p>
      <w:r>
        <w:t>（法）埃格布雷亚著；仁星，丁步洲译 其他作品：https://www.jiaokey.com/tag/（法）埃格布雷亚著；仁星，丁步洲译.html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关键词搜索：https://www.jiaokey.com/tag/维也纳的蜜月旅行.html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