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书名：开伯尔山口悬案</w:t>
      </w:r>
    </w:p>
    <w:p>
      <w:r>
        <w:t>作者：（法）维利耶（Villiers，G.de）著；姜子声，殷蓉梅译</w:t>
      </w:r>
    </w:p>
    <w:p>
      <w:r>
        <w:t>出版社：北京：中国广播电视出版社</w:t>
      </w:r>
    </w:p>
    <w:p>
      <w:r>
        <w:t>出版日期：1991.03</w:t>
      </w:r>
    </w:p>
    <w:p>
      <w:r>
        <w:t>总页数：204</w:t>
      </w:r>
    </w:p>
    <w:p>
      <w:r>
        <w:t>更多请访问教客网: www.jiaokey.com</w:t>
      </w:r>
    </w:p>
    <w:p>
      <w:r>
        <w:t>开伯尔山口悬案 评论地址：https://www.jiaokey.com/book/detail/10338718.html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