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书名：雅典血案</w:t>
      </w:r>
    </w:p>
    <w:p>
      <w:r>
        <w:t>作者：（法）维利耶（Villiers，G.de）著；赵继祯译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总页数：200</w:t>
      </w:r>
    </w:p>
    <w:p>
      <w:r>
        <w:t>更多请访问教客网: www.jiaokey.com</w:t>
      </w:r>
    </w:p>
    <w:p>
      <w:r>
        <w:t>雅典血案 评论地址：https://www.jiaokey.com/book/detail/10338716.html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