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书名：背德者·窄门</w:t>
      </w:r>
    </w:p>
    <w:p>
      <w:r>
        <w:t>作者：（法）纪德著；李玉民，老高放译</w:t>
      </w:r>
    </w:p>
    <w:p>
      <w:r>
        <w:t>出版社：桂林：漓江出版社</w:t>
      </w:r>
    </w:p>
    <w:p>
      <w:r>
        <w:t>出版日期：1987.09</w:t>
      </w:r>
    </w:p>
    <w:p>
      <w:r>
        <w:t>总页数：320</w:t>
      </w:r>
    </w:p>
    <w:p>
      <w:r>
        <w:t>更多请访问教客网: www.jiaokey.com</w:t>
      </w:r>
    </w:p>
    <w:p>
      <w:r>
        <w:t>背德者·窄门 评论地址：https://www.jiaokey.com/book/detail/10338708.html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