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人都是要死的</w:t>
      </w:r>
    </w:p>
    <w:p>
      <w:r>
        <w:rPr>
          <w:rFonts w:ascii="宋体" w:hAnsi="宋体" w:eastAsia="宋体"/>
          <w:sz w:val="24"/>
        </w:rPr>
        <w:t>（法）西蒙娜·波伏瓦著；马振骋译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人都是要死的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（法）西蒙娜·波伏瓦著；马振骋译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本书出售、求购地址：https://www.jiaokey.com/book/detail/10338686.html</w:t>
      </w:r>
    </w:p>
    <w:p>
      <w:r>
        <w:t>更多相关图书推荐：https://www.jiaokey.com</w:t>
      </w:r>
    </w:p>
    <w:p>
      <w:r>
        <w:t>（法）西蒙娜·波伏瓦著；马振骋译 其他作品：https://www.jiaokey.com/tag/（法）西蒙娜·波伏瓦著；马振骋译.html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人都是要死的.html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