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书名：心里充满了阳光  达妮尔·嘉萨诺瓦光辉灿烂的一生</w:t>
      </w:r>
    </w:p>
    <w:p>
      <w:r>
        <w:t>作者：（法）戴丽（Simone Tery）著；陈占元，齐放译</w:t>
      </w:r>
    </w:p>
    <w:p>
      <w:r>
        <w:t>出版社：北京：中国青年出版社</w:t>
      </w:r>
    </w:p>
    <w:p>
      <w:r>
        <w:t>出版日期：1954.10</w:t>
      </w:r>
    </w:p>
    <w:p>
      <w:r>
        <w:t>总页数：228</w:t>
      </w:r>
    </w:p>
    <w:p>
      <w:r>
        <w:t>更多请访问教客网: www.jiaokey.com</w:t>
      </w:r>
    </w:p>
    <w:p>
      <w:r>
        <w:t>心里充满了阳光  达妮尔·嘉萨诺瓦光辉灿烂的一生 评论地址：https://www.jiaokey.com/book/detail/10338676.html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