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肯尼迪案卷</w:t>
      </w:r>
    </w:p>
    <w:p>
      <w:r>
        <w:rPr>
          <w:rFonts w:ascii="宋体" w:hAnsi="宋体" w:eastAsia="宋体"/>
          <w:sz w:val="24"/>
        </w:rPr>
        <w:t>（法）热拉尔·德·维里埃著；周炽湛，罗烽译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（法）热拉尔·德·维里埃著；周炽湛，罗烽译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本书出售、求购地址：https://www.jiaokey.com/book/detail/10338660.html</w:t>
      </w:r>
    </w:p>
    <w:p>
      <w:r>
        <w:t>更多相关图书推荐：https://www.jiaokey.com</w:t>
      </w:r>
    </w:p>
    <w:p>
      <w:r>
        <w:t>（法）热拉尔·德·维里埃著；周炽湛，罗烽译 其他作品：https://www.jiaokey.com/tag/（法）热拉尔·德·维里埃著；周炽湛，罗烽译.html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关键词搜索：https://www.jiaokey.com/tag/肯尼迪案卷.html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