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书名：永远不死的人  美国劳工运动者裘·希尔的遇害</w:t>
      </w:r>
    </w:p>
    <w:p>
      <w:r>
        <w:t>作者：（美）斯戴维思（Barrie Stavis）著；陈麟瑞译</w:t>
      </w:r>
    </w:p>
    <w:p>
      <w:r>
        <w:t>出版社：北京：中国戏剧出版社</w:t>
      </w:r>
    </w:p>
    <w:p>
      <w:r>
        <w:t>出版日期：1957.04</w:t>
      </w:r>
    </w:p>
    <w:p>
      <w:r>
        <w:t>总页数：126</w:t>
      </w:r>
    </w:p>
    <w:p>
      <w:r>
        <w:t>更多请访问教客网: www.jiaokey.com</w:t>
      </w:r>
    </w:p>
    <w:p>
      <w:r>
        <w:t>永远不死的人  美国劳工运动者裘·希尔的遇害 评论地址：https://www.jiaokey.com/book/detail/10338609.html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