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书名：命运的挑战者</w:t>
      </w:r>
    </w:p>
    <w:p>
      <w:r>
        <w:t>作者：（加）莱斯利·斯克里夫纳著；刘士聪，谷启楠译；欧阳捍卫责任编辑</w:t>
      </w:r>
    </w:p>
    <w:p>
      <w:r>
        <w:t>出版社：长沙：湖南人民出版社</w:t>
      </w:r>
    </w:p>
    <w:p>
      <w:r>
        <w:t>出版日期：1986.12</w:t>
      </w:r>
    </w:p>
    <w:p>
      <w:r>
        <w:t>总页数：200</w:t>
      </w:r>
    </w:p>
    <w:p>
      <w:r>
        <w:t>更多请访问教客网: www.jiaokey.com</w:t>
      </w:r>
    </w:p>
    <w:p>
      <w:r>
        <w:t>命运的挑战者 评论地址：https://www.jiaokey.com/book/detail/10338607.html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