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批评旅途  六十年代之后</w:t>
      </w:r>
    </w:p>
    <w:p>
      <w:r>
        <w:rPr>
          <w:rFonts w:ascii="宋体" w:hAnsi="宋体" w:eastAsia="宋体"/>
          <w:sz w:val="24"/>
        </w:rPr>
        <w:t>（美）莫瑞·克里格（Murray Krieger）著；李自修等译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批评旅途  六十年代之后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（美）莫瑞·克里格（Murray Krieger）著；李自修等译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本书出售、求购地址：https://www.jiaokey.com/book/detail/10338601.html</w:t>
      </w:r>
    </w:p>
    <w:p>
      <w:r>
        <w:t>更多相关图书推荐：https://www.jiaokey.com</w:t>
      </w:r>
    </w:p>
    <w:p>
      <w:r>
        <w:t>（美）莫瑞·克里格（Murray Krieger）著；李自修等译 其他作品：https://www.jiaokey.com/tag/（美）莫瑞·克里格（Murray Krieger）著；李自修等译.html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关键词搜索：https://www.jiaokey.com/tag/批评旅途  六十年代之后.html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