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书名：与惠特曼相处的日子</w:t>
      </w:r>
    </w:p>
    <w:p>
      <w:r>
        <w:t>作者：（英）卡品忒（Edward Carpenter）等著；怀冰辑译</w:t>
      </w:r>
    </w:p>
    <w:p>
      <w:r>
        <w:t>出版社：上海：上海文艺联合出版社</w:t>
      </w:r>
    </w:p>
    <w:p>
      <w:r>
        <w:t>出版日期：1955.07</w:t>
      </w:r>
    </w:p>
    <w:p>
      <w:r>
        <w:t>总页数：115</w:t>
      </w:r>
    </w:p>
    <w:p>
      <w:r>
        <w:t>更多请访问教客网: www.jiaokey.com</w:t>
      </w:r>
    </w:p>
    <w:p>
      <w:r>
        <w:t>与惠特曼相处的日子 评论地址：https://www.jiaokey.com/book/detail/10338600.html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