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书名：笛师</w:t>
      </w:r>
    </w:p>
    <w:p>
      <w:r>
        <w:t>作者：（法）乔治·桑著；张继双译</w:t>
      </w:r>
    </w:p>
    <w:p>
      <w:r>
        <w:t>出版社：石家庄:花山文艺出版社,1985.04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笛师 评论地址：https://www.jiaokey.com/book/detail/10338585.html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