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书名：垃圾教授</w:t>
      </w:r>
    </w:p>
    <w:p>
      <w:r>
        <w:t>作者：（德）亨利希·曼（Mann，H.）著；关耳，望宁译</w:t>
      </w:r>
    </w:p>
    <w:p>
      <w:r>
        <w:t>出版社：武汉：长江文艺出版社</w:t>
      </w:r>
    </w:p>
    <w:p>
      <w:r>
        <w:t>出版日期：1986.07</w:t>
      </w:r>
    </w:p>
    <w:p>
      <w:r>
        <w:t>总页数：233</w:t>
      </w:r>
    </w:p>
    <w:p>
      <w:r>
        <w:t>更多请访问教客网: www.jiaokey.com</w:t>
      </w:r>
    </w:p>
    <w:p>
      <w:r>
        <w:t>垃圾教授 评论地址：https://www.jiaokey.com/book/detail/10338554.html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