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书名：挑战的手套  三幕话剧</w:t>
      </w:r>
    </w:p>
    <w:p>
      <w:r>
        <w:t>作者：（挪威）比昂逊，B.著；吴世良译</w:t>
      </w:r>
    </w:p>
    <w:p>
      <w:r>
        <w:t>出版社：北京：中国戏剧出版社</w:t>
      </w:r>
    </w:p>
    <w:p>
      <w:r>
        <w:t>出版日期：1960.04</w:t>
      </w:r>
    </w:p>
    <w:p>
      <w:r>
        <w:t>总页数：106</w:t>
      </w:r>
    </w:p>
    <w:p>
      <w:r>
        <w:t>更多请访问教客网: www.jiaokey.com</w:t>
      </w:r>
    </w:p>
    <w:p>
      <w:r>
        <w:t>挑战的手套  三幕话剧 评论地址：https://www.jiaokey.com/book/detail/10338553.html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