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书名：独立的人们</w:t>
      </w:r>
    </w:p>
    <w:p>
      <w:r>
        <w:t>作者：（冰）拉克司奈斯（H.K.Laxness）著；薛鸿时，华萱译</w:t>
      </w:r>
    </w:p>
    <w:p>
      <w:r>
        <w:t>出版社：上海：上海文艺出版社</w:t>
      </w:r>
    </w:p>
    <w:p>
      <w:r>
        <w:t>出版日期：1983.01</w:t>
      </w:r>
    </w:p>
    <w:p>
      <w:r>
        <w:t>总页数：593</w:t>
      </w:r>
    </w:p>
    <w:p>
      <w:r>
        <w:t>更多请访问教客网: www.jiaokey.com</w:t>
      </w:r>
    </w:p>
    <w:p>
      <w:r>
        <w:t>独立的人们 评论地址：https://www.jiaokey.com/book/detail/10338542.html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