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书名：台尔曼传</w:t>
      </w:r>
    </w:p>
    <w:p>
      <w:r>
        <w:t>作者:（德）勃赖台尔（Willi Bredel），（德）捷斯诺—海尔（M.Tschesno—Hell）著；管蠡译</w:t>
      </w:r>
    </w:p>
    <w:p>
      <w:r>
        <w:t>出版社:艺术出版社</w:t>
      </w:r>
    </w:p>
    <w:p>
      <w:r>
        <w:t>出版日期：1956.12</w:t>
      </w:r>
    </w:p>
    <w:p>
      <w:r>
        <w:t>总页数：140</w:t>
      </w:r>
    </w:p>
    <w:p>
      <w:r>
        <w:t>更多请访问教客网:www.jiaokey.com</w:t>
      </w:r>
    </w:p>
    <w:p>
      <w:r>
        <w:t>台尔曼传评论地址：https://www.jiaokey.com/book/detail/10338536.html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