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书名：恩斯特·台尔曼  他的阶级的儿子</w:t>
      </w:r>
    </w:p>
    <w:p>
      <w:r>
        <w:t>作者:（德）勃赖特尔（Willi Bredel），（德）切士诺—赫尔（Michael Tschegno-Hell）著；商志馨，莫渔译</w:t>
      </w:r>
    </w:p>
    <w:p>
      <w:r>
        <w:t>出版社:新文艺出版社</w:t>
      </w:r>
    </w:p>
    <w:p>
      <w:r>
        <w:t>出版日期：1956.09</w:t>
      </w:r>
    </w:p>
    <w:p>
      <w:r>
        <w:t>总页数：126</w:t>
      </w:r>
    </w:p>
    <w:p>
      <w:r>
        <w:t>更多请访问教客网:www.jiaokey.com</w:t>
      </w:r>
    </w:p>
    <w:p>
      <w:r>
        <w:t>恩斯特·台尔曼  他的阶级的儿子评论地址：https://www.jiaokey.com/book/detail/10338535.html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