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书名：和平战线文丛  15  死了的还活着</w:t>
      </w:r>
    </w:p>
    <w:p>
      <w:r>
        <w:t>作者：德意志民主共和国贺尔定·施达赫尔等著；陈绍武译</w:t>
      </w:r>
    </w:p>
    <w:p>
      <w:r>
        <w:t>出版社：</w:t>
      </w:r>
    </w:p>
    <w:p>
      <w:r>
        <w:t>出版日期：1953.12</w:t>
      </w:r>
    </w:p>
    <w:p>
      <w:r>
        <w:t>总页数：124</w:t>
      </w:r>
    </w:p>
    <w:p>
      <w:r>
        <w:t>更多请访问教客网: www.jiaokey.com</w:t>
      </w:r>
    </w:p>
    <w:p>
      <w:r>
        <w:t>和平战线文丛  15  死了的还活着 评论地址：https://www.jiaokey.com/book/detail/10338525.html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