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书名：征服者贝莱  第3卷  伟大的斗争</w:t>
      </w:r>
    </w:p>
    <w:p>
      <w:r>
        <w:t>作者:（丹麦）马丁·安德逊·尼克索著；陈蔚译</w:t>
      </w:r>
    </w:p>
    <w:p>
      <w:r>
        <w:t>出版社:北京：作家出版社</w:t>
      </w:r>
    </w:p>
    <w:p>
      <w:r>
        <w:t>出版日期：1958.06</w:t>
      </w:r>
    </w:p>
    <w:p>
      <w:r>
        <w:t>总页数：354</w:t>
      </w:r>
    </w:p>
    <w:p>
      <w:r>
        <w:t>更多请访问教客网:www.jiaokey.com</w:t>
      </w:r>
    </w:p>
    <w:p>
      <w:r>
        <w:t>征服者贝莱  第3卷  伟大的斗争评论地址：https://www.jiaokey.com/book/detail/10338522.html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