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书名：换来儿-瘸腿威廉  一个想学习丹珂的青年的故事</w:t>
      </w:r>
    </w:p>
    <w:p>
      <w:r>
        <w:t>作者：（芬）辛奈伏（E.Sinervo）著；何青译</w:t>
      </w:r>
    </w:p>
    <w:p>
      <w:r>
        <w:t>出版社：北京：作家出版社</w:t>
      </w:r>
    </w:p>
    <w:p>
      <w:r>
        <w:t>出版日期：1957.10</w:t>
      </w:r>
    </w:p>
    <w:p>
      <w:r>
        <w:t>总页数：301</w:t>
      </w:r>
    </w:p>
    <w:p>
      <w:r>
        <w:t>更多请访问教客网: www.jiaokey.com</w:t>
      </w:r>
    </w:p>
    <w:p>
      <w:r>
        <w:t>换来儿-瘸腿威廉  一个想学习丹珂的青年的故事 评论地址：https://www.jiaokey.com/book/detail/10338514.html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