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书名：开口者，杀!  黑手党最恶录</w:t>
      </w:r>
    </w:p>
    <w:p>
      <w:r>
        <w:t>作者：（民主德国）波根，（民主德国）茨波尼克著；王明元等译</w:t>
      </w:r>
    </w:p>
    <w:p>
      <w:r>
        <w:t>出版社：武汉：长江文艺出版社</w:t>
      </w:r>
    </w:p>
    <w:p>
      <w:r>
        <w:t>出版日期：1989.08</w:t>
      </w:r>
    </w:p>
    <w:p>
      <w:r>
        <w:t>总页数：419</w:t>
      </w:r>
    </w:p>
    <w:p>
      <w:r>
        <w:t>更多请访问教客网: www.jiaokey.com</w:t>
      </w:r>
    </w:p>
    <w:p>
      <w:r>
        <w:t>开口者，杀!  黑手党最恶录 评论地址：https://www.jiaokey.com/book/detail/10338511.html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