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书名：柏林间谍战  历史纪实小说</w:t>
      </w:r>
    </w:p>
    <w:p>
      <w:r>
        <w:t>作者:（苏）谢苗诺夫（СеменоВ，Ю.）著；介云等译</w:t>
      </w:r>
    </w:p>
    <w:p>
      <w:r>
        <w:t>出版社:济南：山东文艺出版社</w:t>
      </w:r>
    </w:p>
    <w:p>
      <w:r>
        <w:t>出版日期：1988.07</w:t>
      </w:r>
    </w:p>
    <w:p>
      <w:r>
        <w:t>总页数：482</w:t>
      </w:r>
    </w:p>
    <w:p>
      <w:r>
        <w:t>更多请访问教客网:www.jiaokey.com</w:t>
      </w:r>
    </w:p>
    <w:p>
      <w:r>
        <w:t>柏林间谍战  历史纪实小说评论地址：https://www.jiaokey.com/book/detail/10338499.html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