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书名：俾斯麦和他的对手</w:t>
      </w:r>
    </w:p>
    <w:p>
      <w:r>
        <w:t>作者：（苏）皮库里（Пикуль，В.）著；薛克夫，黄浩君译</w:t>
      </w:r>
    </w:p>
    <w:p>
      <w:r>
        <w:t>出版社：北京：世界知识出版社</w:t>
      </w:r>
    </w:p>
    <w:p>
      <w:r>
        <w:t>出版日期：1988.08</w:t>
      </w:r>
    </w:p>
    <w:p>
      <w:r>
        <w:t>总页数：368</w:t>
      </w:r>
    </w:p>
    <w:p>
      <w:r>
        <w:t>更多请访问教客网: www.jiaokey.com</w:t>
      </w:r>
    </w:p>
    <w:p>
      <w:r>
        <w:t>俾斯麦和他的对手 评论地址：https://www.jiaokey.com/book/detail/10338496.html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