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书名：生者与死者</w:t>
      </w:r>
    </w:p>
    <w:p>
      <w:r>
        <w:t>作者:（苏）西蒙诺夫（Симонов，К.М.）著；谢素台等译</w:t>
      </w:r>
    </w:p>
    <w:p>
      <w:r>
        <w:t>出版社:北京：外国文学出版社</w:t>
      </w:r>
    </w:p>
    <w:p>
      <w:r>
        <w:t>出版日期：1988.03</w:t>
      </w:r>
    </w:p>
    <w:p>
      <w:r>
        <w:t>总页数：631</w:t>
      </w:r>
    </w:p>
    <w:p>
      <w:r>
        <w:t>更多请访问教客网:www.jiaokey.com</w:t>
      </w:r>
    </w:p>
    <w:p>
      <w:r>
        <w:t>生者与死者评论地址：https://www.jiaokey.com/book/detail/10338495.html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