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书名：莫斯科的谍影</w:t>
      </w:r>
    </w:p>
    <w:p>
      <w:r>
        <w:t>作者：（苏）谢苗诺夫著；关石，木津译</w:t>
      </w:r>
    </w:p>
    <w:p>
      <w:r>
        <w:t>出版社：北京：军事译文出版社</w:t>
      </w:r>
    </w:p>
    <w:p>
      <w:r>
        <w:t>出版日期：1987.07</w:t>
      </w:r>
    </w:p>
    <w:p>
      <w:r>
        <w:t>总页数：289</w:t>
      </w:r>
    </w:p>
    <w:p>
      <w:r>
        <w:t>更多请访问教客网: www.jiaokey.com</w:t>
      </w:r>
    </w:p>
    <w:p>
      <w:r>
        <w:t>莫斯科的谍影 评论地址：https://www.jiaokey.com/book/detail/10338491.html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