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书名：螃蟹的末日  苏联扫黑行动纪实</w:t>
      </w:r>
    </w:p>
    <w:p>
      <w:r>
        <w:t>作者：（苏）切尔基涅茨著；金非译</w:t>
      </w:r>
    </w:p>
    <w:p>
      <w:r>
        <w:t>出版社：哈尔滨:黑龙江人民出版社,1992.02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螃蟹的末日  苏联扫黑行动纪实 评论地址：https://www.jiaokey.com/book/detail/10338487.html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