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书名：碧空铁血  苏德空战亲历记</w:t>
      </w:r>
    </w:p>
    <w:p>
      <w:r>
        <w:t>作者：（苏）波克雷什金（Покрышкин，А.И.）朱启平译</w:t>
      </w:r>
    </w:p>
    <w:p>
      <w:r>
        <w:t>出版社：北京：航空工业出版社</w:t>
      </w:r>
    </w:p>
    <w:p>
      <w:r>
        <w:t>出版日期：1989.12</w:t>
      </w:r>
    </w:p>
    <w:p>
      <w:r>
        <w:t>总页数：586</w:t>
      </w:r>
    </w:p>
    <w:p>
      <w:r>
        <w:t>更多请访问教客网: www.jiaokey.com</w:t>
      </w:r>
    </w:p>
    <w:p>
      <w:r>
        <w:t>碧空铁血  苏德空战亲历记 评论地址：https://www.jiaokey.com/book/detail/10338458.html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