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真正的爱情啊，  在哪里？  沃罗宁爱情小说集</w:t>
      </w:r>
    </w:p>
    <w:p>
      <w:r>
        <w:rPr>
          <w:rFonts w:ascii="宋体" w:hAnsi="宋体" w:eastAsia="宋体"/>
          <w:sz w:val="24"/>
        </w:rPr>
        <w:t>（苏）沃罗宁（Воронин，С.А.）著；曹国维等译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真正的爱情啊，  在哪里？  沃罗宁爱情小说集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（苏）沃罗宁（Воронин，С.А.）著；曹国维等译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本书出售、求购地址：https://www.jiaokey.com/book/detail/10338453.html</w:t>
      </w:r>
    </w:p>
    <w:p>
      <w:r>
        <w:t>更多相关图书推荐：https://www.jiaokey.com</w:t>
      </w:r>
    </w:p>
    <w:p>
      <w:r>
        <w:t>（苏）沃罗宁（Воронин，С.А.）著；曹国维等译 其他作品：https://www.jiaokey.com/tag/（苏）沃罗宁（Воронин，С.А.）著；曹国维等译.html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关键词搜索：https://www.jiaokey.com/tag/真正的爱情啊，  在哪里？  沃罗宁爱情小说集.html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