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黑色的闪电  库普林中短篇小说选</w:t>
      </w:r>
    </w:p>
    <w:p>
      <w:r>
        <w:rPr>
          <w:rFonts w:ascii="宋体" w:hAnsi="宋体" w:eastAsia="宋体"/>
          <w:sz w:val="24"/>
        </w:rPr>
        <w:t>（俄）库普林（Куприн，А.Н.）著；潘勋照等译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黑色的闪电  库普林中短篇小说选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（俄）库普林（Куприн，А.Н.）著；潘勋照等译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本书出售、求购地址：https://www.jiaokey.com/book/detail/10338450.html</w:t>
      </w:r>
    </w:p>
    <w:p>
      <w:r>
        <w:t>更多相关图书推荐：https://www.jiaokey.com</w:t>
      </w:r>
    </w:p>
    <w:p>
      <w:r>
        <w:t>（俄）库普林（Куприн，А.Н.）著；潘勋照等译 其他作品：https://www.jiaokey.com/tag/（俄）库普林（Куприн，А.Н.）著；潘勋照等译.html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关键词搜索：https://www.jiaokey.com/tag/黑色的闪电  库普林中短篇小说选.html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