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萍水相逢的人  库普林中短篇小说选</w:t>
      </w:r>
    </w:p>
    <w:p>
      <w:r>
        <w:rPr>
          <w:rFonts w:ascii="宋体" w:hAnsi="宋体" w:eastAsia="宋体"/>
          <w:sz w:val="24"/>
        </w:rPr>
        <w:t>（俄）库普林（Кулрин，А.И.）著；杨骅等译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萍水相逢的人  库普林中短篇小说选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（俄）库普林（Кулрин，А.И.）著；杨骅等译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本书出售、求购地址：https://www.jiaokey.com/book/detail/10338449.html</w:t>
      </w:r>
    </w:p>
    <w:p>
      <w:r>
        <w:t>更多相关图书推荐：https://www.jiaokey.com</w:t>
      </w:r>
    </w:p>
    <w:p>
      <w:r>
        <w:t>（俄）库普林（Кулрин，А.И.）著；杨骅等译 其他作品：https://www.jiaokey.com/tag/（俄）库普林（Кулрин，А.И.）著；杨骅等译.html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关键词搜索：https://www.jiaokey.com/tag/萍水相逢的人  库普林中短篇小说选.html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