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书名：女性·初恋及其他  苏联现代军事短篇小说选粹</w:t>
      </w:r>
    </w:p>
    <w:p>
      <w:r>
        <w:t>作者：蓝晓石编</w:t>
      </w:r>
    </w:p>
    <w:p>
      <w:r>
        <w:t>出版社：北京：解放军出版社</w:t>
      </w:r>
    </w:p>
    <w:p>
      <w:r>
        <w:t>出版日期：1989.07</w:t>
      </w:r>
    </w:p>
    <w:p>
      <w:r>
        <w:t>总页数：385</w:t>
      </w:r>
    </w:p>
    <w:p>
      <w:r>
        <w:t>更多请访问教客网: www.jiaokey.com</w:t>
      </w:r>
    </w:p>
    <w:p>
      <w:r>
        <w:t>女性·初恋及其他  苏联现代军事短篇小说选粹 评论地址：https://www.jiaokey.com/book/detail/10338445.html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