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书名：党魁秘闻  勃列日涅夫家族与钻石盗窃案</w:t>
      </w:r>
    </w:p>
    <w:p>
      <w:r>
        <w:t>作者：（苏）根德林著；金中，于丁译</w:t>
      </w:r>
    </w:p>
    <w:p>
      <w:r>
        <w:t>出版社：北京:春秋出版社,1989.03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党魁秘闻  勃列日涅夫家族与钻石盗窃案 评论地址：https://www.jiaokey.com/book/detail/10338444.html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