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书名：一桩疑案  萨博尔塔事件真相</w:t>
      </w:r>
    </w:p>
    <w:p>
      <w:r>
        <w:t>作者：（西班牙）门多萨著；恒民译</w:t>
      </w:r>
    </w:p>
    <w:p>
      <w:r>
        <w:t>出版社：哈尔滨：北方文艺出版社</w:t>
      </w:r>
    </w:p>
    <w:p>
      <w:r>
        <w:t>出版日期：1985.02</w:t>
      </w:r>
    </w:p>
    <w:p>
      <w:r>
        <w:t>总页数：408</w:t>
      </w:r>
    </w:p>
    <w:p>
      <w:r>
        <w:t>更多请访问教客网: www.jiaokey.com</w:t>
      </w:r>
    </w:p>
    <w:p>
      <w:r>
        <w:t>一桩疑案  萨博尔塔事件真相 评论地址：https://www.jiaokey.com/book/detail/10338435.html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