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  南斯拉夫短篇小说集</w:t>
      </w:r>
    </w:p>
    <w:p>
      <w:r>
        <w:t>作者：樊新民等选编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总页数：457</w:t>
      </w:r>
    </w:p>
    <w:p>
      <w:r>
        <w:t>更多请访问教客网: www.jiaokey.com</w:t>
      </w:r>
    </w:p>
    <w:p>
      <w:r>
        <w:t>婚礼  南斯拉夫短篇小说集 评论地址：https://www.jiaokey.com/book/detail/10338434.html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