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冒险家萨拉卡因</w:t>
      </w:r>
    </w:p>
    <w:p>
      <w:r>
        <w:rPr>
          <w:rFonts w:ascii="宋体" w:hAnsi="宋体" w:eastAsia="宋体"/>
          <w:sz w:val="24"/>
        </w:rPr>
        <w:t>（西）巴罗哈（P.Baroja）著；蔡华文，闵明译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冒险家萨拉卡因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（西）巴罗哈（P.Baroja）著；蔡华文，闵明译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本书出售、求购地址：https://www.jiaokey.com/book/detail/10338433.html</w:t>
      </w:r>
    </w:p>
    <w:p>
      <w:r>
        <w:t>更多相关图书推荐：https://www.jiaokey.com</w:t>
      </w:r>
    </w:p>
    <w:p>
      <w:r>
        <w:t>（西）巴罗哈（P.Baroja）著；蔡华文，闵明译 其他作品：https://www.jiaokey.com/tag/（西）巴罗哈（P.Baroja）著；蔡华文，闵明译.html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关键词搜索：https://www.jiaokey.com/tag/冒险家萨拉卡因.html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