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比恩庄  又名，玩偶厅</w:t>
      </w:r>
    </w:p>
    <w:p>
      <w:r>
        <w:rPr>
          <w:rFonts w:ascii="宋体" w:hAnsi="宋体" w:eastAsia="宋体"/>
          <w:sz w:val="24"/>
        </w:rPr>
        <w:t>（西）维利亚隆加（Villalonga，L.）著；江 山，锦 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比恩庄  又名，玩偶厅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（西）维利亚隆加（Villalonga，L.）著；江 山，锦 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本书出售、求购地址：https://www.jiaokey.com/book/detail/10338429.html</w:t>
      </w:r>
    </w:p>
    <w:p>
      <w:r>
        <w:t>更多相关图书推荐：https://www.jiaokey.com</w:t>
      </w:r>
    </w:p>
    <w:p>
      <w:r>
        <w:t>（西）维利亚隆加（Villalonga，L.）著；江 山，锦 康译 其他作品：https://www.jiaokey.com/tag/（西）维利亚隆加（Villalonga，L.）著；江 山，锦 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关键词搜索：https://www.jiaokey.com/tag/比恩庄  又名，玩偶厅.html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