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书名：地狱窃火记  意大利民间童话选</w:t>
      </w:r>
    </w:p>
    <w:p>
      <w:r>
        <w:t>作者：依塔罗·卡尔维诺著；王勇译</w:t>
      </w:r>
    </w:p>
    <w:p>
      <w:r>
        <w:t>出版社：郑州：河南人民出版社</w:t>
      </w:r>
    </w:p>
    <w:p>
      <w:r>
        <w:t>出版日期：1982.02</w:t>
      </w:r>
    </w:p>
    <w:p>
      <w:r>
        <w:t>总页数：172</w:t>
      </w:r>
    </w:p>
    <w:p>
      <w:r>
        <w:t>更多请访问教客网: www.jiaokey.com</w:t>
      </w:r>
    </w:p>
    <w:p>
      <w:r>
        <w:t>地狱窃火记  意大利民间童话选 评论地址：https://www.jiaokey.com/book/detail/10338426.html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