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爱的反思</w:t>
      </w:r>
    </w:p>
    <w:p>
      <w:r>
        <w:rPr>
          <w:rFonts w:ascii="宋体" w:hAnsi="宋体" w:eastAsia="宋体"/>
          <w:sz w:val="24"/>
        </w:rPr>
        <w:t>（苏）维克托·金等著；周柏冬，武平，袁亚南等译；常青责任编辑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（苏）维克托·金等著；周柏冬，武平，袁亚南等译；常青责任编辑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本书出售、求购地址：https://www.jiaokey.com/book/detail/10338413.html</w:t>
      </w:r>
    </w:p>
    <w:p>
      <w:r>
        <w:t>更多相关图书推荐：https://www.jiaokey.com</w:t>
      </w:r>
    </w:p>
    <w:p>
      <w:r>
        <w:t>（苏）维克托·金等著；周柏冬，武平，袁亚南等译；常青责任编辑 其他作品：https://www.jiaokey.com/tag/（苏）维克托·金等著；周柏冬，武平，袁亚南等译；常青责任编辑.html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关键词搜索：https://www.jiaokey.com/tag/爱的反思.html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