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书名：当今奇案</w:t>
      </w:r>
    </w:p>
    <w:p>
      <w:r>
        <w:t>作者:（苏）别祖格洛夫（Безуглов，А.）著；高洪儒等译</w:t>
      </w:r>
    </w:p>
    <w:p>
      <w:r>
        <w:t>出版社:北京：军事译文出版社</w:t>
      </w:r>
    </w:p>
    <w:p>
      <w:r>
        <w:t>出版日期：1987.07</w:t>
      </w:r>
    </w:p>
    <w:p>
      <w:r>
        <w:t>总页数：457</w:t>
      </w:r>
    </w:p>
    <w:p>
      <w:r>
        <w:t>更多请访问教客网:www.jiaokey.com</w:t>
      </w:r>
    </w:p>
    <w:p>
      <w:r>
        <w:t>当今奇案评论地址：https://www.jiaokey.com/book/detail/10338405.html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